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AF3E38">
        <w:t>2</w:t>
      </w:r>
      <w:r w:rsidR="00A17F67">
        <w:t>6714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AF3E38" w:rsidRDefault="00AF3E38" w:rsidP="00543821">
      <w:pPr>
        <w:jc w:val="both"/>
      </w:pPr>
    </w:p>
    <w:p w:rsidR="0000558F" w:rsidRDefault="0000558F" w:rsidP="005D5512">
      <w:pPr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E265A8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 xml:space="preserve">Jogi, Igazgatási és </w:t>
      </w:r>
      <w:r w:rsidR="005E41BF" w:rsidRPr="00E265A8">
        <w:rPr>
          <w:b/>
        </w:rPr>
        <w:t>Ügyrendi</w:t>
      </w:r>
      <w:r w:rsidRPr="00E265A8">
        <w:rPr>
          <w:b/>
        </w:rPr>
        <w:t xml:space="preserve"> Bizottsága 20</w:t>
      </w:r>
      <w:r w:rsidR="009C4066" w:rsidRPr="00E265A8">
        <w:rPr>
          <w:b/>
        </w:rPr>
        <w:t>2</w:t>
      </w:r>
      <w:r w:rsidR="00543821" w:rsidRPr="00E265A8">
        <w:rPr>
          <w:b/>
        </w:rPr>
        <w:t>4</w:t>
      </w:r>
      <w:r w:rsidRPr="00E265A8">
        <w:rPr>
          <w:b/>
        </w:rPr>
        <w:t xml:space="preserve">. </w:t>
      </w:r>
      <w:r w:rsidR="00A17F67">
        <w:rPr>
          <w:b/>
        </w:rPr>
        <w:t>október 17</w:t>
      </w:r>
      <w:r w:rsidR="005A5CD9" w:rsidRPr="00E265A8">
        <w:rPr>
          <w:b/>
        </w:rPr>
        <w:t>-</w:t>
      </w:r>
      <w:r w:rsidR="00E265A8" w:rsidRPr="00E265A8">
        <w:rPr>
          <w:b/>
        </w:rPr>
        <w:t>é</w:t>
      </w:r>
      <w:r w:rsidR="005A5CD9" w:rsidRPr="00E265A8">
        <w:rPr>
          <w:b/>
        </w:rPr>
        <w:t>n</w:t>
      </w:r>
      <w:r w:rsidRPr="00E265A8">
        <w:rPr>
          <w:b/>
        </w:rPr>
        <w:t xml:space="preserve"> tartott </w:t>
      </w:r>
      <w:r w:rsidR="0063657F" w:rsidRPr="00E265A8">
        <w:rPr>
          <w:b/>
        </w:rPr>
        <w:t>nyílt</w:t>
      </w:r>
      <w:r w:rsidR="001835E8" w:rsidRPr="00E265A8">
        <w:rPr>
          <w:b/>
        </w:rPr>
        <w:t xml:space="preserve"> </w:t>
      </w:r>
      <w:r w:rsidRPr="00E265A8">
        <w:rPr>
          <w:b/>
        </w:rPr>
        <w:t>ülésének jegyzőkönyvéből</w:t>
      </w:r>
    </w:p>
    <w:p w:rsidR="003B1E90" w:rsidRPr="00E265A8" w:rsidRDefault="003B1E90" w:rsidP="00512268">
      <w:pPr>
        <w:jc w:val="center"/>
        <w:rPr>
          <w:b/>
        </w:rPr>
      </w:pPr>
    </w:p>
    <w:p w:rsidR="005D5512" w:rsidRPr="00E265A8" w:rsidRDefault="005D5512" w:rsidP="00512268">
      <w:pPr>
        <w:jc w:val="center"/>
        <w:rPr>
          <w:b/>
        </w:rPr>
      </w:pPr>
    </w:p>
    <w:p w:rsidR="00A17F67" w:rsidRPr="00B6652F" w:rsidRDefault="00A17F67" w:rsidP="00A17F67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</w:t>
      </w:r>
      <w:r>
        <w:t>napirendi javaslatot</w:t>
      </w:r>
      <w:r w:rsidRPr="00B6652F">
        <w:t xml:space="preserve">.  (A döntéshozatalban </w:t>
      </w:r>
      <w:r>
        <w:t>5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A17F67" w:rsidRDefault="00A17F67" w:rsidP="00A17F67">
      <w:pPr>
        <w:jc w:val="both"/>
        <w:rPr>
          <w:b/>
        </w:rPr>
      </w:pPr>
    </w:p>
    <w:p w:rsidR="00A17F67" w:rsidRPr="008E7EFD" w:rsidRDefault="00A17F67" w:rsidP="00A17F67">
      <w:pPr>
        <w:ind w:hanging="1"/>
        <w:jc w:val="both"/>
        <w:rPr>
          <w:b/>
        </w:rPr>
      </w:pPr>
      <w:r>
        <w:rPr>
          <w:b/>
        </w:rPr>
        <w:t>64/2024. (X</w:t>
      </w:r>
      <w:r w:rsidRPr="008E7EFD">
        <w:rPr>
          <w:b/>
        </w:rPr>
        <w:t xml:space="preserve">. </w:t>
      </w:r>
      <w:r>
        <w:rPr>
          <w:b/>
        </w:rPr>
        <w:t>17</w:t>
      </w:r>
      <w:r w:rsidRPr="008E7EFD">
        <w:rPr>
          <w:b/>
        </w:rPr>
        <w:t>.) JIÜB határozat</w:t>
      </w:r>
    </w:p>
    <w:p w:rsidR="00A17F67" w:rsidRDefault="00A17F67" w:rsidP="00A17F67">
      <w:pPr>
        <w:jc w:val="both"/>
      </w:pPr>
      <w:r>
        <w:t xml:space="preserve"> „</w:t>
      </w:r>
      <w:r w:rsidRPr="00B6652F">
        <w:t>Hajdúszoboszló Város Önkormányzatának Jogi, Igazgatási és Ügyrendi Bizottsága elfogadja a</w:t>
      </w:r>
      <w:r>
        <w:t xml:space="preserve"> </w:t>
      </w:r>
      <w:r w:rsidRPr="00B6652F">
        <w:t>napirendi javaslatot.</w:t>
      </w:r>
    </w:p>
    <w:p w:rsidR="00A17F67" w:rsidRDefault="00A17F67" w:rsidP="00A17F67">
      <w:pPr>
        <w:jc w:val="both"/>
        <w:rPr>
          <w:b/>
        </w:rPr>
      </w:pPr>
    </w:p>
    <w:p w:rsidR="00A17F67" w:rsidRDefault="00A17F67" w:rsidP="00A17F67">
      <w:pPr>
        <w:jc w:val="both"/>
        <w:rPr>
          <w:b/>
        </w:rPr>
      </w:pPr>
      <w:r w:rsidRPr="00693C91">
        <w:rPr>
          <w:b/>
        </w:rPr>
        <w:t>Napirend</w:t>
      </w:r>
    </w:p>
    <w:p w:rsidR="00A17F67" w:rsidRDefault="00A17F67" w:rsidP="00A17F67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Előterjesztés az önkormányzat tulajdonában álló lakások és helyiségek bérletére, valamint az elidegenítésükre vonatkozó szabályokról szóló rendelet megalkotására </w:t>
      </w:r>
      <w:r w:rsidRPr="002D46A8">
        <w:rPr>
          <w:rFonts w:ascii="Times New Roman" w:hAnsi="Times New Roman" w:cs="Times New Roman"/>
          <w:i/>
          <w:sz w:val="24"/>
          <w:szCs w:val="24"/>
        </w:rPr>
        <w:t>(13. sz. testületi előterjesztés)</w:t>
      </w:r>
    </w:p>
    <w:p w:rsidR="00A17F67" w:rsidRPr="00C338EF" w:rsidRDefault="00A17F67" w:rsidP="00A17F67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A17F67" w:rsidRPr="002D46A8" w:rsidRDefault="00A17F67" w:rsidP="00A17F67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Előterjesztés közterületek felbontásáról és közúton folyó munkákról, valamint nem közlekedési célú igénybevételről szóló 3/2011.(I.20.) önkormányzati rendelet módosítására </w:t>
      </w:r>
      <w:r w:rsidRPr="002D46A8">
        <w:rPr>
          <w:rFonts w:ascii="Times New Roman" w:hAnsi="Times New Roman" w:cs="Times New Roman"/>
          <w:i/>
          <w:sz w:val="24"/>
          <w:szCs w:val="24"/>
        </w:rPr>
        <w:t>(15. sz. testületi előterjesztés)</w:t>
      </w:r>
    </w:p>
    <w:p w:rsidR="00A17F67" w:rsidRPr="002D46A8" w:rsidRDefault="00A17F67" w:rsidP="00A17F67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Pál Gyöngyi irodavezető</w:t>
      </w:r>
    </w:p>
    <w:p w:rsidR="00A17F67" w:rsidRPr="002D46A8" w:rsidRDefault="00A17F67" w:rsidP="00A17F67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Előterjesztés a város ivóvíz- és szennyvízközmű szolgáltatásra vonatkozó hosszú távú megállapodásra </w:t>
      </w:r>
      <w:r w:rsidRPr="002D46A8">
        <w:rPr>
          <w:rFonts w:ascii="Times New Roman" w:hAnsi="Times New Roman" w:cs="Times New Roman"/>
          <w:i/>
          <w:sz w:val="24"/>
          <w:szCs w:val="24"/>
        </w:rPr>
        <w:t>(21. sz. testületi előterjesztés)</w:t>
      </w:r>
    </w:p>
    <w:p w:rsidR="00A17F67" w:rsidRPr="002D46A8" w:rsidRDefault="00A17F67" w:rsidP="00A17F67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Dávid, kabinetvezető</w:t>
      </w:r>
    </w:p>
    <w:p w:rsidR="00A17F67" w:rsidRPr="002D46A8" w:rsidRDefault="00A17F67" w:rsidP="00A17F67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Előterjesztés az önkormányzati képviselők, bizottsági tagok tiszteletdíjáról, juttatásairól és költségtérítéséről szóló 3/2016. (I. 29.) önkormányzati rendelet módosítására </w:t>
      </w:r>
      <w:r w:rsidRPr="002D46A8">
        <w:rPr>
          <w:rFonts w:ascii="Times New Roman" w:hAnsi="Times New Roman" w:cs="Times New Roman"/>
          <w:i/>
          <w:sz w:val="24"/>
          <w:szCs w:val="24"/>
        </w:rPr>
        <w:t>(3. sz. testületi előterjesztés)</w:t>
      </w:r>
    </w:p>
    <w:p w:rsidR="00A17F67" w:rsidRPr="00A17F67" w:rsidRDefault="00A17F67" w:rsidP="00A17F67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>Előterjesztő: Czeglédi Gyula polgármester</w:t>
      </w:r>
    </w:p>
    <w:p w:rsidR="00A17F67" w:rsidRPr="002D46A8" w:rsidRDefault="00A17F67" w:rsidP="00A17F67">
      <w:pPr>
        <w:shd w:val="clear" w:color="auto" w:fill="FFFFFF"/>
        <w:jc w:val="both"/>
        <w:outlineLvl w:val="3"/>
      </w:pPr>
      <w:r w:rsidRPr="002D46A8">
        <w:t xml:space="preserve">Tájékoztatók, bejelentések </w:t>
      </w:r>
    </w:p>
    <w:p w:rsidR="00A17F67" w:rsidRDefault="00A17F67" w:rsidP="00A17F67">
      <w:pPr>
        <w:jc w:val="both"/>
        <w:rPr>
          <w:u w:val="single"/>
        </w:rPr>
      </w:pPr>
    </w:p>
    <w:p w:rsidR="00A17F67" w:rsidRPr="004B47EA" w:rsidRDefault="00A17F67" w:rsidP="00A17F67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A17F67" w:rsidRDefault="00A17F67" w:rsidP="00A17F67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A17F67" w:rsidRDefault="00A17F67">
      <w:pPr>
        <w:spacing w:after="160" w:line="259" w:lineRule="auto"/>
      </w:pPr>
    </w:p>
    <w:p w:rsidR="00A17F67" w:rsidRPr="00B521A9" w:rsidRDefault="00A17F67" w:rsidP="00A17F67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17F67" w:rsidRPr="00B521A9" w:rsidRDefault="00A17F67" w:rsidP="00A17F67">
      <w:pPr>
        <w:jc w:val="center"/>
        <w:rPr>
          <w:b/>
          <w:i/>
        </w:rPr>
      </w:pPr>
    </w:p>
    <w:p w:rsidR="00A17F67" w:rsidRPr="000E7E6E" w:rsidRDefault="00A17F67" w:rsidP="00A17F67">
      <w:pPr>
        <w:jc w:val="center"/>
        <w:rPr>
          <w:rFonts w:eastAsia="SimSun"/>
          <w:b/>
          <w:i/>
        </w:rPr>
      </w:pPr>
      <w:r w:rsidRPr="000E7E6E">
        <w:rPr>
          <w:b/>
          <w:i/>
        </w:rPr>
        <w:t>Előterjesztés az önkormányzat tulajdonában álló lakások és helyiségek bérletére, valamint az elidegenítésükre vonatkozó szabályokról szóló rendelet megalkotására</w:t>
      </w:r>
    </w:p>
    <w:p w:rsidR="00A17F67" w:rsidRDefault="00A17F67" w:rsidP="00A17F67">
      <w:pPr>
        <w:jc w:val="both"/>
        <w:rPr>
          <w:u w:val="single"/>
        </w:rPr>
      </w:pPr>
    </w:p>
    <w:p w:rsidR="00A17F67" w:rsidRPr="00713D11" w:rsidRDefault="00A17F67" w:rsidP="00A17F67">
      <w:pPr>
        <w:jc w:val="both"/>
      </w:pPr>
      <w:r>
        <w:t>A</w:t>
      </w:r>
      <w:r w:rsidRPr="00B6652F">
        <w:t xml:space="preserve">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17F67" w:rsidRPr="00DB7661" w:rsidRDefault="00A17F67" w:rsidP="00A17F67">
      <w:pPr>
        <w:jc w:val="both"/>
      </w:pPr>
    </w:p>
    <w:p w:rsidR="00A17F67" w:rsidRPr="008E7EFD" w:rsidRDefault="00A17F67" w:rsidP="00A17F67">
      <w:pPr>
        <w:ind w:hanging="1"/>
        <w:jc w:val="both"/>
        <w:rPr>
          <w:b/>
        </w:rPr>
      </w:pPr>
      <w:r>
        <w:rPr>
          <w:b/>
        </w:rPr>
        <w:t>65/2024. (X</w:t>
      </w:r>
      <w:r w:rsidRPr="008E7EFD">
        <w:rPr>
          <w:b/>
        </w:rPr>
        <w:t xml:space="preserve">. </w:t>
      </w:r>
      <w:r>
        <w:rPr>
          <w:b/>
        </w:rPr>
        <w:t>17</w:t>
      </w:r>
      <w:r w:rsidRPr="008E7EFD">
        <w:rPr>
          <w:b/>
        </w:rPr>
        <w:t>.) JIÜB határozat</w:t>
      </w:r>
    </w:p>
    <w:p w:rsidR="00A17F67" w:rsidRPr="0008756E" w:rsidRDefault="00A17F67" w:rsidP="00A17F67">
      <w:pPr>
        <w:jc w:val="both"/>
      </w:pPr>
      <w:r w:rsidRPr="0008756E">
        <w:t xml:space="preserve"> „Hajdúszoboszló Város Önkormányzatának Jogi, Igazgatási és Ügyrendi Bizottsága javasolja Hajdúszoboszló Város Önkormányzata Képviselő-testületének </w:t>
      </w:r>
      <w:r w:rsidRPr="0008756E">
        <w:rPr>
          <w:sz w:val="23"/>
          <w:szCs w:val="23"/>
        </w:rPr>
        <w:t>az önkormányzat tulajdonában álló lakások és helyiségek bérletére, valamint az elidegenítésükre vonatkozó szabályokról szóló rendelet megalkotását.</w:t>
      </w:r>
    </w:p>
    <w:p w:rsidR="00A17F67" w:rsidRPr="0008756E" w:rsidRDefault="00A17F67" w:rsidP="00A17F67">
      <w:pPr>
        <w:jc w:val="both"/>
      </w:pPr>
    </w:p>
    <w:p w:rsidR="00A17F67" w:rsidRPr="00A63EA6" w:rsidRDefault="00A17F67" w:rsidP="00A17F67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A17F67" w:rsidRDefault="00A17F67" w:rsidP="00A17F67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  <w:t>2024</w:t>
      </w:r>
      <w:r>
        <w:t>. október 17.”</w:t>
      </w:r>
    </w:p>
    <w:p w:rsidR="00A17F67" w:rsidRDefault="00A17F67" w:rsidP="00A17F67">
      <w:pPr>
        <w:jc w:val="both"/>
      </w:pPr>
    </w:p>
    <w:p w:rsidR="00A17F67" w:rsidRPr="00A63EA6" w:rsidRDefault="00A17F67" w:rsidP="00A17F67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17F67" w:rsidRPr="00A63EA6" w:rsidRDefault="00A17F67" w:rsidP="00A17F67">
      <w:pPr>
        <w:tabs>
          <w:tab w:val="left" w:pos="360"/>
        </w:tabs>
        <w:ind w:left="720"/>
        <w:jc w:val="both"/>
        <w:rPr>
          <w:b/>
          <w:i/>
        </w:rPr>
      </w:pPr>
    </w:p>
    <w:p w:rsidR="00A17F67" w:rsidRPr="00273AB3" w:rsidRDefault="00A17F67" w:rsidP="00A17F67">
      <w:pPr>
        <w:jc w:val="center"/>
        <w:rPr>
          <w:b/>
          <w:i/>
        </w:rPr>
      </w:pPr>
      <w:r w:rsidRPr="00273AB3">
        <w:rPr>
          <w:b/>
          <w:i/>
        </w:rPr>
        <w:t>Előterjesztés közterületek felbontásáról és közúton folyó munkákról, valamint nem közlekedési célú igénybevételről szóló 3/2011.(I.20.) önkormányzati rendelet módosítására</w:t>
      </w:r>
    </w:p>
    <w:p w:rsidR="00A17F67" w:rsidRDefault="00A17F67" w:rsidP="00A17F67">
      <w:pPr>
        <w:jc w:val="both"/>
        <w:rPr>
          <w:u w:val="single"/>
        </w:rPr>
      </w:pPr>
    </w:p>
    <w:p w:rsidR="00A17F67" w:rsidRPr="00713D11" w:rsidRDefault="00A17F67" w:rsidP="00A17F67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17F67" w:rsidRPr="00DB7661" w:rsidRDefault="00A17F67" w:rsidP="00A17F67">
      <w:pPr>
        <w:jc w:val="both"/>
      </w:pPr>
    </w:p>
    <w:p w:rsidR="00A17F67" w:rsidRPr="008E7EFD" w:rsidRDefault="00A17F67" w:rsidP="00A17F67">
      <w:pPr>
        <w:ind w:hanging="1"/>
        <w:jc w:val="both"/>
        <w:rPr>
          <w:b/>
        </w:rPr>
      </w:pPr>
      <w:r>
        <w:rPr>
          <w:b/>
        </w:rPr>
        <w:t>66/2024. (X</w:t>
      </w:r>
      <w:r w:rsidRPr="008E7EFD">
        <w:rPr>
          <w:b/>
        </w:rPr>
        <w:t xml:space="preserve">. </w:t>
      </w:r>
      <w:r>
        <w:rPr>
          <w:b/>
        </w:rPr>
        <w:t>17</w:t>
      </w:r>
      <w:r w:rsidRPr="008E7EFD">
        <w:rPr>
          <w:b/>
        </w:rPr>
        <w:t>.) JIÜB határozat</w:t>
      </w:r>
    </w:p>
    <w:p w:rsidR="00A17F67" w:rsidRPr="00273AB3" w:rsidRDefault="00A17F67" w:rsidP="00A17F67">
      <w:pPr>
        <w:jc w:val="both"/>
      </w:pPr>
      <w:r w:rsidRPr="00273AB3">
        <w:t xml:space="preserve"> „Hajdúszoboszló Város Önkormányzatának Jogi, Igazgatási és Ügyrendi Bizottsága javasolja Hajdúszoboszló Város Önkormányzata Képviselő-testületének Előterjesztés közterületek felbontásáról és közúton folyó munkákról, valamint nem közlekedési célú igénybevételről szóló 3/2011.(I.20.) önkormányzati rendelet módosításának elfogadását.</w:t>
      </w:r>
    </w:p>
    <w:p w:rsidR="00A17F67" w:rsidRPr="0008756E" w:rsidRDefault="00A17F67" w:rsidP="00A17F67">
      <w:pPr>
        <w:jc w:val="both"/>
      </w:pPr>
    </w:p>
    <w:p w:rsidR="00A17F67" w:rsidRPr="00A63EA6" w:rsidRDefault="00A17F67" w:rsidP="00A17F67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A17F67" w:rsidRDefault="00A17F67" w:rsidP="00A17F67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  <w:t>2024</w:t>
      </w:r>
      <w:r>
        <w:t>. október 17.”</w:t>
      </w:r>
    </w:p>
    <w:p w:rsidR="00A17F67" w:rsidRPr="00F90C7B" w:rsidRDefault="00A17F67" w:rsidP="00A17F67">
      <w:pPr>
        <w:jc w:val="both"/>
        <w:rPr>
          <w:sz w:val="16"/>
          <w:szCs w:val="16"/>
        </w:rPr>
      </w:pPr>
    </w:p>
    <w:p w:rsidR="00A17F67" w:rsidRPr="00B6652F" w:rsidRDefault="00A17F67" w:rsidP="00A17F67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17F67" w:rsidRDefault="00A17F67" w:rsidP="00A17F67">
      <w:pPr>
        <w:ind w:left="142"/>
        <w:jc w:val="both"/>
      </w:pPr>
    </w:p>
    <w:p w:rsidR="00A17F67" w:rsidRPr="00921B7E" w:rsidRDefault="00A17F67" w:rsidP="00A17F67">
      <w:pPr>
        <w:ind w:left="142"/>
        <w:jc w:val="center"/>
        <w:rPr>
          <w:b/>
          <w:i/>
        </w:rPr>
      </w:pPr>
      <w:r w:rsidRPr="00921B7E">
        <w:rPr>
          <w:b/>
          <w:i/>
        </w:rPr>
        <w:t>Előterjesztés a város ivóvíz- és szennyvízközmű szolgáltatásra vonatkozó hosszú távú megállapodásra</w:t>
      </w:r>
    </w:p>
    <w:p w:rsidR="00A17F67" w:rsidRDefault="00A17F67" w:rsidP="00A17F67">
      <w:pPr>
        <w:jc w:val="both"/>
      </w:pPr>
    </w:p>
    <w:p w:rsidR="00A17F67" w:rsidRPr="00F431F8" w:rsidRDefault="00A17F67" w:rsidP="00A17F67">
      <w:pPr>
        <w:jc w:val="both"/>
      </w:pPr>
      <w:r w:rsidRPr="00FB6C87">
        <w:t xml:space="preserve">A bizottság elnöke szavazásra bocsátotta </w:t>
      </w:r>
      <w:r w:rsidRPr="000D3CBC">
        <w:t>az előterjesztésben szereplő</w:t>
      </w:r>
      <w:r w:rsidRPr="00FB6C87">
        <w:t xml:space="preserve"> h</w:t>
      </w:r>
      <w:r>
        <w:t>atározati javaslatot</w:t>
      </w:r>
    </w:p>
    <w:p w:rsidR="00A17F67" w:rsidRPr="00892C81" w:rsidRDefault="00A17F67" w:rsidP="00A17F67">
      <w:pPr>
        <w:jc w:val="both"/>
      </w:pPr>
      <w:r w:rsidRPr="00892C81">
        <w:t>A Jogi, Igazgatási és Ügyrendi</w:t>
      </w:r>
      <w:r w:rsidRPr="00892C81">
        <w:rPr>
          <w:i/>
        </w:rPr>
        <w:t xml:space="preserve"> </w:t>
      </w:r>
      <w:r w:rsidRPr="00892C81">
        <w:t>Bizottság 5 igen (</w:t>
      </w:r>
      <w:r w:rsidRPr="00892C81">
        <w:rPr>
          <w:color w:val="000000"/>
        </w:rPr>
        <w:t>Kocsis Róbert, dr. Kerekes László, Jónás Kálmán, dr. Nagy Gábor, Varga Áron</w:t>
      </w:r>
      <w:r w:rsidRPr="00892C81">
        <w:t>) és 0 nem szavazattal, tartózkodás nélkül elfogadta a határozati javaslatot. (A döntéshozatalban 5 f</w:t>
      </w:r>
      <w:r w:rsidRPr="00892C81">
        <w:rPr>
          <w:color w:val="000000"/>
        </w:rPr>
        <w:t>ő vett részt)</w:t>
      </w:r>
      <w:r w:rsidRPr="00892C81">
        <w:t xml:space="preserve">. </w:t>
      </w:r>
    </w:p>
    <w:p w:rsidR="00A17F67" w:rsidRPr="00892C81" w:rsidRDefault="00A17F67" w:rsidP="00A17F67">
      <w:pPr>
        <w:jc w:val="both"/>
        <w:rPr>
          <w:sz w:val="16"/>
          <w:szCs w:val="16"/>
        </w:rPr>
      </w:pPr>
    </w:p>
    <w:p w:rsidR="00A17F67" w:rsidRPr="00892C81" w:rsidRDefault="00A17F67" w:rsidP="00A17F67">
      <w:pPr>
        <w:ind w:hanging="1"/>
        <w:jc w:val="both"/>
        <w:rPr>
          <w:b/>
        </w:rPr>
      </w:pPr>
      <w:r w:rsidRPr="00892C81">
        <w:rPr>
          <w:b/>
        </w:rPr>
        <w:t>67/2024. (X. 17.) JIÜB határozat</w:t>
      </w:r>
    </w:p>
    <w:p w:rsidR="00A17F67" w:rsidRPr="00892C81" w:rsidRDefault="00A17F67" w:rsidP="00A17F67">
      <w:pPr>
        <w:jc w:val="both"/>
      </w:pPr>
      <w:r w:rsidRPr="00892C81">
        <w:t xml:space="preserve"> „Hajdúszoboszló Város Önkormányzatának Jogi, Igazgatási és Ügyrendi Bizottsága javasolja Hajdúszoboszló Város Önkormányzata Képviselő-testületének az alábbi határozati javaslat elfogadását:</w:t>
      </w:r>
    </w:p>
    <w:p w:rsidR="00A17F67" w:rsidRPr="00892C81" w:rsidRDefault="00A17F67" w:rsidP="00A17F67">
      <w:pPr>
        <w:numPr>
          <w:ilvl w:val="0"/>
          <w:numId w:val="23"/>
        </w:numPr>
        <w:ind w:left="284" w:hanging="284"/>
        <w:contextualSpacing/>
        <w:jc w:val="both"/>
      </w:pPr>
      <w:r w:rsidRPr="00892C81">
        <w:t xml:space="preserve">Hajdúszoboszló Város Önkormányzatának Képviselő-testülete elfogadja az Északmagyarországi Regionális Vízművek </w:t>
      </w:r>
      <w:proofErr w:type="spellStart"/>
      <w:r w:rsidRPr="00892C81">
        <w:t>Zrt</w:t>
      </w:r>
      <w:proofErr w:type="spellEnd"/>
      <w:r w:rsidRPr="00892C81">
        <w:t xml:space="preserve">. ajánlatát és bérleti-üzemeltetési szerződést köt 2025. január 1-től határozatlan időtartamra. </w:t>
      </w:r>
    </w:p>
    <w:p w:rsidR="00A17F67" w:rsidRPr="00892C81" w:rsidRDefault="00A17F67" w:rsidP="00A17F67">
      <w:pPr>
        <w:ind w:left="284"/>
        <w:jc w:val="both"/>
      </w:pPr>
      <w:r w:rsidRPr="00892C81">
        <w:t xml:space="preserve">Felhatalmazza a Polgármestert a bérleti-üzemetetési szerződés aláírására. </w:t>
      </w:r>
    </w:p>
    <w:p w:rsidR="00A17F67" w:rsidRPr="00892C81" w:rsidRDefault="00A17F67" w:rsidP="00A17F67">
      <w:pPr>
        <w:numPr>
          <w:ilvl w:val="0"/>
          <w:numId w:val="23"/>
        </w:numPr>
        <w:ind w:left="284" w:hanging="284"/>
        <w:contextualSpacing/>
        <w:jc w:val="both"/>
      </w:pPr>
      <w:r w:rsidRPr="00892C81">
        <w:t>Hajdúszoboszló Város Önkormányzatának Képviselő-testülete 1 db 32.971 Ft,-Ft névértékű törzsrészvényt vásárol az Északmagyar</w:t>
      </w:r>
      <w:r>
        <w:t xml:space="preserve">országi Regionális Vízművek </w:t>
      </w:r>
      <w:proofErr w:type="spellStart"/>
      <w:r>
        <w:t>Zrt</w:t>
      </w:r>
      <w:r w:rsidRPr="00892C81">
        <w:t>-től</w:t>
      </w:r>
      <w:proofErr w:type="spellEnd"/>
      <w:r w:rsidRPr="00892C81">
        <w:t>, amelynek fedezetét az általános tartalék terhére biztosítja.</w:t>
      </w:r>
    </w:p>
    <w:p w:rsidR="00A17F67" w:rsidRPr="00892C81" w:rsidRDefault="00A17F67" w:rsidP="00A17F67">
      <w:pPr>
        <w:ind w:left="284"/>
        <w:jc w:val="both"/>
      </w:pPr>
      <w:r w:rsidRPr="00892C81">
        <w:t>Felhatalmazza a Polgármestert részvény adás-vételi szerződés aláírására.</w:t>
      </w:r>
    </w:p>
    <w:p w:rsidR="00A17F67" w:rsidRPr="00892C81" w:rsidRDefault="00A17F67" w:rsidP="00A17F67">
      <w:pPr>
        <w:jc w:val="both"/>
        <w:rPr>
          <w:sz w:val="16"/>
          <w:szCs w:val="16"/>
        </w:rPr>
      </w:pPr>
    </w:p>
    <w:p w:rsidR="00A17F67" w:rsidRPr="00892C81" w:rsidRDefault="00A17F67" w:rsidP="00A17F67">
      <w:pPr>
        <w:jc w:val="both"/>
        <w:rPr>
          <w:b/>
        </w:rPr>
      </w:pPr>
      <w:r w:rsidRPr="00892C81">
        <w:rPr>
          <w:u w:val="single"/>
        </w:rPr>
        <w:t>Felelős:</w:t>
      </w:r>
      <w:r w:rsidRPr="00892C81">
        <w:t xml:space="preserve"> </w:t>
      </w:r>
      <w:r w:rsidRPr="00892C81">
        <w:tab/>
        <w:t>bizottsági elnök</w:t>
      </w:r>
    </w:p>
    <w:p w:rsidR="00A17F67" w:rsidRPr="00892C81" w:rsidRDefault="00A17F67" w:rsidP="00A17F67">
      <w:pPr>
        <w:jc w:val="both"/>
      </w:pPr>
      <w:r w:rsidRPr="00892C81">
        <w:rPr>
          <w:u w:val="single"/>
        </w:rPr>
        <w:t>Határidő:</w:t>
      </w:r>
      <w:r w:rsidRPr="00892C81">
        <w:t xml:space="preserve"> </w:t>
      </w:r>
      <w:r w:rsidRPr="00892C81">
        <w:tab/>
        <w:t>2024. október 17.”</w:t>
      </w:r>
    </w:p>
    <w:p w:rsidR="00A17F67" w:rsidRPr="00892C81" w:rsidRDefault="00A17F67" w:rsidP="00A17F67">
      <w:pPr>
        <w:jc w:val="both"/>
        <w:rPr>
          <w:sz w:val="16"/>
          <w:szCs w:val="16"/>
        </w:rPr>
      </w:pPr>
    </w:p>
    <w:p w:rsidR="00A17F67" w:rsidRPr="00A17F67" w:rsidRDefault="00A17F67" w:rsidP="00A17F67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F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17F67" w:rsidRPr="00A17F67" w:rsidRDefault="00A17F67" w:rsidP="00A17F67">
      <w:pPr>
        <w:shd w:val="clear" w:color="auto" w:fill="FFFFFF"/>
        <w:suppressAutoHyphens/>
        <w:jc w:val="center"/>
        <w:rPr>
          <w:b/>
          <w:i/>
        </w:rPr>
      </w:pPr>
    </w:p>
    <w:p w:rsidR="00A17F67" w:rsidRPr="00A17F67" w:rsidRDefault="00A17F67" w:rsidP="00A17F67">
      <w:pPr>
        <w:shd w:val="clear" w:color="auto" w:fill="FFFFFF"/>
        <w:suppressAutoHyphens/>
        <w:jc w:val="center"/>
        <w:rPr>
          <w:b/>
          <w:i/>
        </w:rPr>
      </w:pPr>
      <w:r w:rsidRPr="00A17F67">
        <w:rPr>
          <w:b/>
          <w:i/>
        </w:rPr>
        <w:t>Előterjesztés az önkormányzati képviselők, bizottsági tagok tiszteletdíjáról, juttatásairól és költségtérítéséről szóló 3/2016. (I. 29.) önkormányzati rendelet módosítására</w:t>
      </w:r>
    </w:p>
    <w:p w:rsidR="00A17F67" w:rsidRPr="00A17F67" w:rsidRDefault="00A17F67" w:rsidP="00A17F67">
      <w:pPr>
        <w:jc w:val="both"/>
      </w:pPr>
    </w:p>
    <w:p w:rsidR="00A17F67" w:rsidRPr="00A17F67" w:rsidRDefault="00A17F67" w:rsidP="00A17F67">
      <w:pPr>
        <w:jc w:val="both"/>
      </w:pPr>
      <w:r w:rsidRPr="00A17F67">
        <w:t>A Jogi, Igazgatási és Ügyrendi</w:t>
      </w:r>
      <w:r w:rsidRPr="00A17F67">
        <w:rPr>
          <w:i/>
        </w:rPr>
        <w:t xml:space="preserve"> </w:t>
      </w:r>
      <w:r w:rsidRPr="00A17F67">
        <w:t>Bizottság 4 igen (</w:t>
      </w:r>
      <w:r w:rsidRPr="00A17F67">
        <w:rPr>
          <w:color w:val="000000"/>
        </w:rPr>
        <w:t>Kocsis Róbert, dr. Kerekes László, dr. Nagy Gábor, Varga Áron</w:t>
      </w:r>
      <w:r w:rsidRPr="00A17F67">
        <w:t>) és 0 nem szavazattal, 1 tartózkodás (Jónás Kálmán) mellett elfogadta a határozati javaslatot. (A döntéshozatalban 5 f</w:t>
      </w:r>
      <w:r w:rsidRPr="00A17F67">
        <w:rPr>
          <w:color w:val="000000"/>
        </w:rPr>
        <w:t>ő vett részt)</w:t>
      </w:r>
      <w:r w:rsidRPr="00A17F67">
        <w:t xml:space="preserve">. </w:t>
      </w:r>
    </w:p>
    <w:p w:rsidR="00A17F67" w:rsidRPr="00A17F67" w:rsidRDefault="00A17F67" w:rsidP="00A17F67">
      <w:pPr>
        <w:jc w:val="both"/>
      </w:pPr>
    </w:p>
    <w:p w:rsidR="00A17F67" w:rsidRPr="00A17F67" w:rsidRDefault="00A17F67" w:rsidP="00A17F67">
      <w:pPr>
        <w:ind w:hanging="1"/>
        <w:jc w:val="both"/>
        <w:rPr>
          <w:b/>
        </w:rPr>
      </w:pPr>
      <w:r w:rsidRPr="00A17F67">
        <w:rPr>
          <w:b/>
        </w:rPr>
        <w:t>68/2024. (X. 17.) JIÜB határozat</w:t>
      </w:r>
    </w:p>
    <w:p w:rsidR="00A17F67" w:rsidRPr="00A17F67" w:rsidRDefault="00A17F67" w:rsidP="00A17F67">
      <w:pPr>
        <w:jc w:val="both"/>
      </w:pPr>
      <w:r w:rsidRPr="00A17F67">
        <w:t xml:space="preserve"> „Hajdúszoboszló Város Önkormányzatának Jogi, Igazgatási és Ügyrendi Bizottsága javasolja Hajdúszoboszló Város Önkormányzata Képviselő-testületének az önkormányzati képviselők, bizottsági tagok tiszteletdíjáról, juttatásairól és költségtérítéséről szóló 3/2016. (I. 29.) önkormányzati rendelet módosításának elfogadását.</w:t>
      </w:r>
    </w:p>
    <w:p w:rsidR="00A17F67" w:rsidRPr="00A17F67" w:rsidRDefault="00A17F67" w:rsidP="00A17F67">
      <w:pPr>
        <w:jc w:val="both"/>
      </w:pPr>
    </w:p>
    <w:p w:rsidR="00A17F67" w:rsidRPr="00A17F67" w:rsidRDefault="00A17F67" w:rsidP="00A17F67">
      <w:pPr>
        <w:jc w:val="both"/>
        <w:rPr>
          <w:b/>
        </w:rPr>
      </w:pPr>
      <w:r w:rsidRPr="00A17F67">
        <w:rPr>
          <w:u w:val="single"/>
        </w:rPr>
        <w:t>Felelős:</w:t>
      </w:r>
      <w:r w:rsidRPr="00A17F67">
        <w:t xml:space="preserve"> </w:t>
      </w:r>
      <w:r w:rsidRPr="00A17F67">
        <w:tab/>
        <w:t>bizottsági elnök</w:t>
      </w:r>
    </w:p>
    <w:p w:rsidR="00A17F67" w:rsidRPr="00A17F67" w:rsidRDefault="00A17F67" w:rsidP="00A17F67">
      <w:pPr>
        <w:jc w:val="both"/>
      </w:pPr>
      <w:r w:rsidRPr="00A17F67">
        <w:rPr>
          <w:u w:val="single"/>
        </w:rPr>
        <w:t>Határidő:</w:t>
      </w:r>
      <w:r w:rsidRPr="00A17F67">
        <w:t xml:space="preserve"> </w:t>
      </w:r>
      <w:r w:rsidRPr="00A17F67">
        <w:tab/>
        <w:t>2024. október 17.”</w:t>
      </w:r>
    </w:p>
    <w:p w:rsidR="00A17F67" w:rsidRPr="00A17F67" w:rsidRDefault="00A17F67" w:rsidP="00A17F67">
      <w:pPr>
        <w:jc w:val="both"/>
      </w:pPr>
    </w:p>
    <w:p w:rsidR="00F24206" w:rsidRPr="00A17F67" w:rsidRDefault="00F24206" w:rsidP="00A17F67">
      <w:pPr>
        <w:jc w:val="both"/>
      </w:pPr>
      <w:r w:rsidRPr="00A17F67">
        <w:t xml:space="preserve">A kivonat hiteléül: </w:t>
      </w:r>
    </w:p>
    <w:p w:rsidR="006E23D9" w:rsidRPr="00A17F67" w:rsidRDefault="006E23D9" w:rsidP="00EB1231">
      <w:pPr>
        <w:jc w:val="both"/>
      </w:pPr>
    </w:p>
    <w:p w:rsidR="00221618" w:rsidRPr="00A17F67" w:rsidRDefault="009E612E" w:rsidP="00EB1231">
      <w:pPr>
        <w:jc w:val="both"/>
      </w:pPr>
      <w:r w:rsidRPr="00A17F67">
        <w:t xml:space="preserve">Hajdúszoboszló, </w:t>
      </w:r>
      <w:r w:rsidR="00E265A8" w:rsidRPr="00A17F67">
        <w:t xml:space="preserve">2024. </w:t>
      </w:r>
      <w:r w:rsidR="00A17F67" w:rsidRPr="00A17F67">
        <w:t>november 6.</w:t>
      </w:r>
      <w:bookmarkStart w:id="0" w:name="_GoBack"/>
      <w:bookmarkEnd w:id="0"/>
    </w:p>
    <w:p w:rsidR="002F7F9D" w:rsidRPr="00A17F67" w:rsidRDefault="002F7F9D" w:rsidP="00EB1231">
      <w:pPr>
        <w:jc w:val="both"/>
      </w:pPr>
    </w:p>
    <w:p w:rsidR="00F149A6" w:rsidRPr="00A17F67" w:rsidRDefault="00F149A6" w:rsidP="00EB1231">
      <w:pPr>
        <w:jc w:val="center"/>
      </w:pPr>
      <w:r w:rsidRPr="00A17F67">
        <w:t xml:space="preserve">Fehér Adrienn </w:t>
      </w:r>
      <w:proofErr w:type="spellStart"/>
      <w:r w:rsidRPr="00A17F67">
        <w:t>sk</w:t>
      </w:r>
      <w:proofErr w:type="spellEnd"/>
      <w:r w:rsidRPr="00A17F67">
        <w:t>.</w:t>
      </w:r>
      <w:r w:rsidR="00302878" w:rsidRPr="00A17F67">
        <w:t xml:space="preserve"> </w:t>
      </w:r>
      <w:proofErr w:type="gramStart"/>
      <w:r w:rsidRPr="00A17F67">
        <w:t>leíró</w:t>
      </w:r>
      <w:proofErr w:type="gramEnd"/>
    </w:p>
    <w:sectPr w:rsidR="00F149A6" w:rsidRPr="00A17F67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20E6C"/>
    <w:multiLevelType w:val="hybridMultilevel"/>
    <w:tmpl w:val="F788E3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C2A1C"/>
    <w:multiLevelType w:val="hybridMultilevel"/>
    <w:tmpl w:val="1284D90A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32"/>
    <w:multiLevelType w:val="hybridMultilevel"/>
    <w:tmpl w:val="E3C209C8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B163D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D5D45"/>
    <w:multiLevelType w:val="hybridMultilevel"/>
    <w:tmpl w:val="1ABAC500"/>
    <w:lvl w:ilvl="0" w:tplc="1214F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13"/>
  </w:num>
  <w:num w:numId="5">
    <w:abstractNumId w:val="18"/>
  </w:num>
  <w:num w:numId="6">
    <w:abstractNumId w:val="7"/>
  </w:num>
  <w:num w:numId="7">
    <w:abstractNumId w:val="12"/>
  </w:num>
  <w:num w:numId="8">
    <w:abstractNumId w:val="21"/>
  </w:num>
  <w:num w:numId="9">
    <w:abstractNumId w:val="8"/>
  </w:num>
  <w:num w:numId="10">
    <w:abstractNumId w:val="16"/>
  </w:num>
  <w:num w:numId="11">
    <w:abstractNumId w:val="24"/>
  </w:num>
  <w:num w:numId="12">
    <w:abstractNumId w:val="15"/>
  </w:num>
  <w:num w:numId="13">
    <w:abstractNumId w:val="11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10"/>
  </w:num>
  <w:num w:numId="19">
    <w:abstractNumId w:val="6"/>
  </w:num>
  <w:num w:numId="20">
    <w:abstractNumId w:val="23"/>
  </w:num>
  <w:num w:numId="21">
    <w:abstractNumId w:val="3"/>
  </w:num>
  <w:num w:numId="22">
    <w:abstractNumId w:val="5"/>
  </w:num>
  <w:num w:numId="2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062B8"/>
    <w:rsid w:val="00512268"/>
    <w:rsid w:val="005354B5"/>
    <w:rsid w:val="00543821"/>
    <w:rsid w:val="00565491"/>
    <w:rsid w:val="005A5CD9"/>
    <w:rsid w:val="005B3664"/>
    <w:rsid w:val="005C123B"/>
    <w:rsid w:val="005D0ED9"/>
    <w:rsid w:val="005D5512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17F67"/>
    <w:rsid w:val="00A279AE"/>
    <w:rsid w:val="00A35E20"/>
    <w:rsid w:val="00A909AA"/>
    <w:rsid w:val="00A93AE9"/>
    <w:rsid w:val="00AB2048"/>
    <w:rsid w:val="00AC74A2"/>
    <w:rsid w:val="00AF3E38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265A8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2557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8CB7-3C62-4ED8-8402-21144FB7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2024-11-06T14:42:00Z</dcterms:created>
  <dcterms:modified xsi:type="dcterms:W3CDTF">2024-11-06T14:42:00Z</dcterms:modified>
</cp:coreProperties>
</file>